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书名：世界篮球与NBA</w:t>
      </w:r>
    </w:p>
    <w:p>
      <w:r>
        <w:t>作者：沈文益等编著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总页数：380</w:t>
      </w:r>
    </w:p>
    <w:p>
      <w:r>
        <w:t>更多请访问教客网: www.jiaokey.com</w:t>
      </w:r>
    </w:p>
    <w:p>
      <w:r>
        <w:t>世界篮球与NBA 评论地址：https://www.jiaokey.com/book/detail/10063200.html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