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书名：篮球裁判必读</w:t>
      </w:r>
    </w:p>
    <w:p>
      <w:r>
        <w:t>作者：张伯坦，阎育东编著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总页数：337</w:t>
      </w:r>
    </w:p>
    <w:p>
      <w:r>
        <w:t>更多请访问教客网: www.jiaokey.com</w:t>
      </w:r>
    </w:p>
    <w:p>
      <w:r>
        <w:t>篮球裁判必读 评论地址：https://www.jiaokey.com/book/detail/10063196.html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