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投篮的技巧  从罚球到扣篮</w:t>
      </w:r>
    </w:p>
    <w:p>
      <w:r>
        <w:rPr>
          <w:rFonts w:ascii="宋体" w:hAnsi="宋体" w:eastAsia="宋体"/>
          <w:sz w:val="24"/>
        </w:rPr>
        <w:t>（美）泰德·圣·马丁（Ted St. Martin），（美）弗兰克·佛兰吉尔（Frank Frangie）著；王定译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投篮的技巧  从罚球到扣篮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（美）泰德·圣·马丁（Ted St. Martin），（美）弗兰克·佛兰吉尔（Frank Frangie）著；王定译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本书出售、求购地址：https://www.jiaokey.com/book/detail/10063189.html</w:t>
      </w:r>
    </w:p>
    <w:p>
      <w:r>
        <w:t>更多相关图书推荐：https://www.jiaokey.com</w:t>
      </w:r>
    </w:p>
    <w:p>
      <w:r>
        <w:t>（美）泰德·圣·马丁（Ted St. Martin），（美）弗兰克·佛兰吉尔（Frank Frangie）著；王定译 其他作品：https://www.jiaokey.com/tag/（美）泰德·圣·马丁（Ted St. Martin），（美）弗兰克·佛兰吉尔（Frank Frangie）著；王定译.html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关键词搜索：https://www.jiaokey.com/tag/投篮的技巧  从罚球到扣篮.html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