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书名：亚洲足球教练员A级培训教程</w:t>
      </w:r>
    </w:p>
    <w:p>
      <w:r>
        <w:t>作者：亚洲足球联合会编著；中国足球协会翻译</w:t>
      </w:r>
    </w:p>
    <w:p>
      <w:r>
        <w:t>出版社：北京：人民体育出版社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亚洲足球教练员A级培训教程 评论地址：https://www.jiaokey.com/book/detail/10063183.html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