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书名：体育健身原理与方法</w:t>
      </w:r>
    </w:p>
    <w:p>
      <w:r>
        <w:t>作者：唐宏贵，钱文军主编</w:t>
      </w:r>
    </w:p>
    <w:p>
      <w:r>
        <w:t>出版社：武汉：湖北人民出版社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体育健身原理与方法 评论地址：https://www.jiaokey.com/book/detail/10063030.html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