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书名：青少年体育健身指南  徒手类体育健身锻炼法</w:t>
      </w:r>
    </w:p>
    <w:p>
      <w:r>
        <w:t>作者：林建棣，陈南生</w:t>
      </w:r>
    </w:p>
    <w:p>
      <w:r>
        <w:t>出版社：北京：长征出版社</w:t>
      </w:r>
    </w:p>
    <w:p>
      <w:r>
        <w:t>出版日期：1997.10</w:t>
      </w:r>
    </w:p>
    <w:p>
      <w:r>
        <w:t>总页数：202</w:t>
      </w:r>
    </w:p>
    <w:p>
      <w:r>
        <w:t>更多请访问教客网: www.jiaokey.com</w:t>
      </w:r>
    </w:p>
    <w:p>
      <w:r>
        <w:t>青少年体育健身指南  徒手类体育健身锻炼法 评论地址：https://www.jiaokey.com/book/detail/10063028.html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