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书名：快乐健身法</w:t>
      </w:r>
    </w:p>
    <w:p>
      <w:r>
        <w:t>作者：（日）滨田靖一著；赵振平译</w:t>
      </w:r>
    </w:p>
    <w:p>
      <w:r>
        <w:t>出版社：北京:人民体育出版社,1995.11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快乐健身法 评论地址：https://www.jiaokey.com/book/detail/10063016.html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