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儿童少年生长发育12年追踪研究  成果报告  1998</w:t>
      </w:r>
    </w:p>
    <w:p>
      <w:r>
        <w:rPr>
          <w:rFonts w:ascii="宋体" w:hAnsi="宋体" w:eastAsia="宋体"/>
          <w:sz w:val="24"/>
        </w:rPr>
        <w:t>沈海琴等著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儿童少年生长发育12年追踪研究  成果报告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本书出售、求购地址：https://www.jiaokey.com/book/detail/10062986.html</w:t>
      </w:r>
    </w:p>
    <w:p>
      <w:r>
        <w:t>更多相关图书推荐：https://www.jiaokey.com</w:t>
      </w:r>
    </w:p>
    <w:p>
      <w:r>
        <w:t>沈海琴等著 其他作品：https://www.jiaokey.com/tag/沈海琴等著.html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关键词搜索：https://www.jiaokey.com/tag/儿童少年生长发育12年追踪研究  成果报告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