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书名：实用健身健美操练习指南</w:t>
      </w:r>
    </w:p>
    <w:p>
      <w:r>
        <w:t>作者：杨红等主编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总页数：330</w:t>
      </w:r>
    </w:p>
    <w:p>
      <w:r>
        <w:t>更多请访问教客网: www.jiaokey.com</w:t>
      </w:r>
    </w:p>
    <w:p>
      <w:r>
        <w:t>实用健身健美操练习指南 评论地址：https://www.jiaokey.com/book/detail/10062961.html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