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书名：高级双拐实战训练教室</w:t>
      </w:r>
    </w:p>
    <w:p>
      <w:r>
        <w:t>作者：武争雄，释道成编译</w:t>
      </w:r>
    </w:p>
    <w:p>
      <w:r>
        <w:t>出版社：长沙：湖南文艺出版社</w:t>
      </w:r>
    </w:p>
    <w:p>
      <w:r>
        <w:t>出版日期：1998.03</w:t>
      </w:r>
    </w:p>
    <w:p>
      <w:r>
        <w:t>总页数：361</w:t>
      </w:r>
    </w:p>
    <w:p>
      <w:r>
        <w:t>更多请访问教客网: www.jiaokey.com</w:t>
      </w:r>
    </w:p>
    <w:p>
      <w:r>
        <w:t>高级双拐实战训练教室 评论地址：https://www.jiaokey.com/book/detail/10062930.html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