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古代社会形态析论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古代社会形态析论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古代社会(学科: 研究 地点: 中国) 亚细亚生产方式(学科: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本书出售、求购地址：https://www.jiaokey.com/book/detail/10062879.html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关键词搜索：https://www.jiaokey.com/tag/古代社会(学科: 研究 地点: 中国) 亚细亚生产方式(学科: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