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元史二种  第2册  蒙兀儿史记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元史二种  第2册  蒙兀儿史记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本书出售、求购地址：https://www.jiaokey.com/book/detail/10062750.html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关键词搜索：https://www.jiaokey.com/tag/元史二种  第2册  蒙兀儿史记.html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