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书名：金代女真研究</w:t>
      </w:r>
    </w:p>
    <w:p>
      <w:r>
        <w:t>作者：（日）三上次男著；金启琮译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总页数：526</w:t>
      </w:r>
    </w:p>
    <w:p>
      <w:r>
        <w:t>更多请访问教客网: www.jiaokey.com</w:t>
      </w:r>
    </w:p>
    <w:p>
      <w:r>
        <w:t>金代女真研究 评论地址：https://www.jiaokey.com/book/detail/10062733.html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