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书名：辽史稿</w:t>
      </w:r>
    </w:p>
    <w:p>
      <w:r>
        <w:t>作者：舒焚著</w:t>
      </w:r>
    </w:p>
    <w:p>
      <w:r>
        <w:t>出版社：武汉:湖北人民出版社,1984.03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辽史稿 评论地址：https://www.jiaokey.com/book/detail/10062726.html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