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泊宅编  10卷本、三卷本附《青溪寇轨》</w:t>
      </w:r>
    </w:p>
    <w:p>
      <w:r>
        <w:rPr>
          <w:rFonts w:ascii="宋体" w:hAnsi="宋体" w:eastAsia="宋体"/>
          <w:sz w:val="24"/>
        </w:rPr>
        <w:t>（宋）方勺撰；许沛藻，杨立扬点校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泊宅编  10卷本、三卷本附《青溪寇轨》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（宋）方勺撰；许沛藻，杨立扬点校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本书出售、求购地址：https://www.jiaokey.com/book/detail/10062718.html</w:t>
      </w:r>
    </w:p>
    <w:p>
      <w:r>
        <w:t>更多相关图书推荐：https://www.jiaokey.com</w:t>
      </w:r>
    </w:p>
    <w:p>
      <w:r>
        <w:t>（宋）方勺撰；许沛藻，杨立扬点校 其他作品：https://www.jiaokey.com/tag/（宋）方勺撰；许沛藻，杨立扬点校.html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关键词搜索：https://www.jiaokey.com/tag/泊宅编  10卷本、三卷本附《青溪寇轨》.html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