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唐史余审  4卷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唐史余审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本书出售、求购地址：https://www.jiaokey.com/book/detail/10062670.html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关键词搜索：https://www.jiaokey.com/tag/唐史余审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