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书名：唐五代敦煌寺户制度</w:t>
      </w:r>
    </w:p>
    <w:p>
      <w:r>
        <w:t>作者：姜伯勤著</w:t>
      </w:r>
    </w:p>
    <w:p>
      <w:r>
        <w:t>出版社：北京:中华书局,1987.05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唐五代敦煌寺户制度 评论地址：https://www.jiaokey.com/book/detail/10062660.html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