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书名：唐太宗与“贞观之治”</w:t>
      </w:r>
    </w:p>
    <w:p>
      <w:r>
        <w:t>作者：汪篯</w:t>
      </w:r>
    </w:p>
    <w:p>
      <w:r>
        <w:t>出版社：求实出版社</w:t>
      </w:r>
    </w:p>
    <w:p>
      <w:r>
        <w:t>出版日期：1981.09</w:t>
      </w:r>
    </w:p>
    <w:p>
      <w:r>
        <w:t>总页数：94</w:t>
      </w:r>
    </w:p>
    <w:p>
      <w:r>
        <w:t>更多请访问教客网: www.jiaokey.com</w:t>
      </w:r>
    </w:p>
    <w:p>
      <w:r>
        <w:t>唐太宗与“贞观之治” 评论地址：https://www.jiaokey.com/book/detail/10062647.html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