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通鉴隋唐纪比事质疑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通鉴隋唐纪比事质疑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本书出售、求购地址：https://www.jiaokey.com/book/detail/10062614.html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关键词搜索：https://www.jiaokey.com/tag/通鉴隋唐纪比事质疑.html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