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府兵制度研究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府兵制度研究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本书出售、求购地址：https://www.jiaokey.com/book/detail/10062597.html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关键词搜索：https://www.jiaokey.com/tag/府兵制度研究.html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