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15  卷276-294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15  卷276-294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本书出售、求购地址：https://www.jiaokey.com/book/detail/10062590.html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15  卷276-294.html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