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12  卷221-236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12  卷221-236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本书出售、求购地址：https://www.jiaokey.com/book/detail/10062587.html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12  卷221-236.html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