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10  卷177-195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10  卷177-195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10  卷177-195.html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