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9  卷159-176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9  卷159-176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9  卷159-176.html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