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8  卷139-158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8  卷139-158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本书出售、求购地址：https://www.jiaokey.com/book/detail/10062583.html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8  卷139-158.html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