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7  卷119-138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7  卷119-138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本书出售、求购地址：https://www.jiaokey.com/book/detail/10062582.html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7  卷119-138.html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