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中国古代史学习入门九讲</w:t>
      </w:r>
    </w:p>
    <w:p>
      <w:r>
        <w:rPr>
          <w:rFonts w:ascii="宋体" w:hAnsi="宋体" w:eastAsia="宋体"/>
          <w:sz w:val="24"/>
        </w:rPr>
        <w:t>王朝中等著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中国古代史学习入门九讲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本书出售、求购地址：https://www.jiaokey.com/book/detail/10062431.html</w:t>
      </w:r>
    </w:p>
    <w:p>
      <w:r>
        <w:t>更多相关图书推荐：https://www.jiaokey.com</w:t>
      </w:r>
    </w:p>
    <w:p>
      <w:r>
        <w:t>王朝中等著 其他作品：https://www.jiaokey.com/tag/王朝中等著.html</w:t>
      </w:r>
    </w:p>
    <w:p>
      <w:r>
        <w:t>北京市：中国青年出版社 出版图书：https://www.jiaokey.com/tag/北京市：中国青年出版社.html</w:t>
      </w:r>
    </w:p>
    <w:p>
      <w:r>
        <w:t>关键词搜索：https://www.jiaokey.com/tag/中国古代史学习入门九讲.html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