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书名：满族的历史与生活  三家子屯调查报告</w:t>
      </w:r>
    </w:p>
    <w:p>
      <w:r>
        <w:t>作者：金启宗著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总页数：119</w:t>
      </w:r>
    </w:p>
    <w:p>
      <w:r>
        <w:t>更多请访问教客网: www.jiaokey.com</w:t>
      </w:r>
    </w:p>
    <w:p>
      <w:r>
        <w:t>满族的历史与生活  三家子屯调查报告 评论地址：https://www.jiaokey.com/book/detail/10062329.html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