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西双版纳傣族自治州的过去和现在</w:t>
      </w:r>
    </w:p>
    <w:p>
      <w:r>
        <w:rPr>
          <w:rFonts w:ascii="宋体" w:hAnsi="宋体" w:eastAsia="宋体"/>
          <w:sz w:val="24"/>
        </w:rPr>
        <w:t>缪鸾和编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西双版纳傣族自治州的过去和现在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缪鸾和编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本书出售、求购地址：https://www.jiaokey.com/book/detail/10062299.html</w:t>
      </w:r>
    </w:p>
    <w:p>
      <w:r>
        <w:t>更多相关图书推荐：https://www.jiaokey.com</w:t>
      </w:r>
    </w:p>
    <w:p>
      <w:r>
        <w:t>缪鸾和编 其他作品：https://www.jiaokey.com/tag/缪鸾和编.html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关键词搜索：https://www.jiaokey.com/tag/西双版纳傣族自治州的过去和现在.html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