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书名：黑龙江沿岸的部落</w:t>
      </w:r>
    </w:p>
    <w:p>
      <w:r>
        <w:t>作者：（苏）Е·И·杰烈维扬科著；林树山，姚凤译</w:t>
      </w:r>
    </w:p>
    <w:p>
      <w:r>
        <w:t>出版社：长春：吉林文史出版社</w:t>
      </w:r>
    </w:p>
    <w:p>
      <w:r>
        <w:t>出版日期：1987.07</w:t>
      </w:r>
    </w:p>
    <w:p>
      <w:r>
        <w:t>总页数：386</w:t>
      </w:r>
    </w:p>
    <w:p>
      <w:r>
        <w:t>更多请访问教客网: www.jiaokey.com</w:t>
      </w:r>
    </w:p>
    <w:p>
      <w:r>
        <w:t>黑龙江沿岸的部落 评论地址：https://www.jiaokey.com/book/detail/10062276.html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