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书名：碑铭所见前秦至隋初的关中部族</w:t>
      </w:r>
    </w:p>
    <w:p>
      <w:r>
        <w:t>作者：马长寿著</w:t>
      </w:r>
    </w:p>
    <w:p>
      <w:r>
        <w:t>出版社：北京:中华书局,1985.01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碑铭所见前秦至隋初的关中部族 评论地址：https://www.jiaokey.com/book/detail/10062269.html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