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中印文化关系史论丛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中印文化关系史论丛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本书出售、求购地址：https://www.jiaokey.com/book/detail/10062218.html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关键词搜索：https://www.jiaokey.com/tag/中印文化关系史论丛.html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