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10  卷130</w:t>
      </w:r>
    </w:p>
    <w:p>
      <w:r>
        <w:rPr>
          <w:rFonts w:ascii="宋体" w:hAnsi="宋体" w:eastAsia="宋体"/>
          <w:sz w:val="24"/>
        </w:rPr>
        <w:t>泷川乌太郎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10  卷130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泷川乌太郎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本书出售、求购地址：https://www.jiaokey.com/book/detail/10062137.html</w:t>
      </w:r>
    </w:p>
    <w:p>
      <w:r>
        <w:t>更多相关图书推荐：https://www.jiaokey.com</w:t>
      </w:r>
    </w:p>
    <w:p>
      <w:r>
        <w:t>泷川乌太郎 其他作品：https://www.jiaokey.com/tag/泷川乌太郎.html</w:t>
      </w:r>
    </w:p>
    <w:p>
      <w:r>
        <w:t>关键词搜索：https://www.jiaokey.com/tag/史记会注考证  10  卷130.html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