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9  卷111</w:t>
      </w:r>
    </w:p>
    <w:p>
      <w:r>
        <w:t>作者：泷川乌太郎</w:t>
      </w:r>
    </w:p>
    <w:p>
      <w:r>
        <w:t>出版社：上海:上海古籍出版社,2016.02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史记会注考证  9  卷111 评论地址：https://www.jiaokey.com/book/detail/10062118.html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