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书名：第二次世界大战回忆录  第4卷  命运的关键  下部  挽回非洲局势  第4分册</w:t>
      </w:r>
    </w:p>
    <w:p>
      <w:r>
        <w:t>作者：（英）温斯顿·丘吉尔著；北京编译社译</w:t>
      </w:r>
    </w:p>
    <w:p>
      <w:r>
        <w:t>出版社：北京：商务印书馆</w:t>
      </w:r>
    </w:p>
    <w:p>
      <w:r>
        <w:t>出版日期：1975.10</w:t>
      </w:r>
    </w:p>
    <w:p>
      <w:r>
        <w:t>总页数：1632</w:t>
      </w:r>
    </w:p>
    <w:p>
      <w:r>
        <w:t>更多请访问教客网: www.jiaokey.com</w:t>
      </w:r>
    </w:p>
    <w:p>
      <w:r>
        <w:t>第二次世界大战回忆录  第4卷  命运的关键  下部  挽回非洲局势  第4分册 评论地址：https://www.jiaokey.com/book/detail/10061877.html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