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  下  单独作战  第4分册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  下  单独作战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本书出售、求购地址：https://www.jiaokey.com/book/detail/10061875.html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第2卷  最光辉的时刻  下  单独作战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