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书名：从慕尼黑到敦刻尔克  关于第二次欧战的形成、发展和演变</w:t>
      </w:r>
    </w:p>
    <w:p>
      <w:r>
        <w:t>作者：乔冠华著</w:t>
      </w:r>
    </w:p>
    <w:p>
      <w:r>
        <w:t>出版社：北京：世界知识出版社</w:t>
      </w:r>
    </w:p>
    <w:p>
      <w:r>
        <w:t>出版日期：1984.03</w:t>
      </w:r>
    </w:p>
    <w:p>
      <w:r>
        <w:t>总页数：236</w:t>
      </w:r>
    </w:p>
    <w:p>
      <w:r>
        <w:t>更多请访问教客网: www.jiaokey.com</w:t>
      </w:r>
    </w:p>
    <w:p>
      <w:r>
        <w:t>从慕尼黑到敦刻尔克  关于第二次欧战的形成、发展和演变 评论地址：https://www.jiaokey.com/book/detail/10061854.html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