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书名：慕尼黑  悲剧的序幕</w:t>
      </w:r>
    </w:p>
    <w:p>
      <w:r>
        <w:t>作者：（英）惠勒-贝内特（J.W.Wneeler-Bennett）著；林出武等译</w:t>
      </w:r>
    </w:p>
    <w:p>
      <w:r>
        <w:t>出版社：北京：北京出版社</w:t>
      </w:r>
    </w:p>
    <w:p>
      <w:r>
        <w:t>出版日期：1978.08</w:t>
      </w:r>
    </w:p>
    <w:p>
      <w:r>
        <w:t>总页数：518</w:t>
      </w:r>
    </w:p>
    <w:p>
      <w:r>
        <w:t>更多请访问教客网: www.jiaokey.com</w:t>
      </w:r>
    </w:p>
    <w:p>
      <w:r>
        <w:t>慕尼黑  悲剧的序幕 评论地址：https://www.jiaokey.com/book/detail/10061823.html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