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1939-1945</w:t>
      </w:r>
    </w:p>
    <w:p>
      <w:r>
        <w:t>作者：（苏）索明（Н.И.Сомин）著；周延富译</w:t>
      </w:r>
    </w:p>
    <w:p>
      <w:r>
        <w:t>出版社：北京：高等教育出版社</w:t>
      </w:r>
    </w:p>
    <w:p>
      <w:r>
        <w:t>出版日期：1957.07</w:t>
      </w:r>
    </w:p>
    <w:p>
      <w:r>
        <w:t>总页数：86</w:t>
      </w:r>
    </w:p>
    <w:p>
      <w:r>
        <w:t>更多请访问教客网: www.jiaokey.com</w:t>
      </w:r>
    </w:p>
    <w:p>
      <w:r>
        <w:t>第二次世界大战  1939-1945 评论地址：https://www.jiaokey.com/book/detail/10061822.html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