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  1939-1945年  事实真相和虚构捏造</w:t>
      </w:r>
    </w:p>
    <w:p>
      <w:r>
        <w:t>作者：（德）得恩堡，S.主编；德苏史学家委员会德国分会编；企公译</w:t>
      </w:r>
    </w:p>
    <w:p>
      <w:r>
        <w:t>出版社：北京：商务印书馆</w:t>
      </w:r>
    </w:p>
    <w:p>
      <w:r>
        <w:t>出版日期：1962.06</w:t>
      </w:r>
    </w:p>
    <w:p>
      <w:r>
        <w:t>总页数：196</w:t>
      </w:r>
    </w:p>
    <w:p>
      <w:r>
        <w:t>更多请访问教客网: www.jiaokey.com</w:t>
      </w:r>
    </w:p>
    <w:p>
      <w:r>
        <w:t>第二次世界大战  1939-1945年  事实真相和虚构捏造 评论地址：https://www.jiaokey.com/book/detail/10061785.html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