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书名：“统一欧洲”的神话与现实  自拿破仑至今日</w:t>
      </w:r>
    </w:p>
    <w:p>
      <w:r>
        <w:t>作者：（法）戴而逊（E.Tersen）等著；凌其翰译</w:t>
      </w:r>
    </w:p>
    <w:p>
      <w:r>
        <w:t>出版社：世界知识社</w:t>
      </w:r>
    </w:p>
    <w:p>
      <w:r>
        <w:t>出版日期：1955.04</w:t>
      </w:r>
    </w:p>
    <w:p>
      <w:r>
        <w:t>总页数：126</w:t>
      </w:r>
    </w:p>
    <w:p>
      <w:r>
        <w:t>更多请访问教客网: www.jiaokey.com</w:t>
      </w:r>
    </w:p>
    <w:p>
      <w:r>
        <w:t>“统一欧洲”的神话与现实  自拿破仑至今日 评论地址：https://www.jiaokey.com/book/detail/10061768.html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