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近代世界史教程  上  十七世纪到十九世纪中叶</w:t>
      </w:r>
    </w:p>
    <w:p>
      <w:r>
        <w:rPr>
          <w:rFonts w:ascii="宋体" w:hAnsi="宋体" w:eastAsia="宋体"/>
          <w:sz w:val="24"/>
        </w:rPr>
        <w:t>（苏）叶菲莫夫（А.В.Ефимов）撰；陈山译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近代世界史教程  上  十七世纪到十九世纪中叶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（苏）叶菲莫夫（А.В.Ефимов）撰；陈山译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本书出售、求购地址：https://www.jiaokey.com/book/detail/10061727.html</w:t>
      </w:r>
    </w:p>
    <w:p>
      <w:r>
        <w:t>更多相关图书推荐：https://www.jiaokey.com</w:t>
      </w:r>
    </w:p>
    <w:p>
      <w:r>
        <w:t>（苏）叶菲莫夫（А.В.Ефимов）撰；陈山译 其他作品：https://www.jiaokey.com/tag/（苏）叶菲莫夫（А.В.Ефимов）撰；陈山译.html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关键词搜索：https://www.jiaokey.com/tag/近代世界史教程  上  十七世纪到十九世纪中叶.html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