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书名：古代世界史  古代罗马部分</w:t>
      </w:r>
    </w:p>
    <w:p>
      <w:r>
        <w:t>作者：（苏）狄雅可夫，В.Н，（苏）科瓦略夫，С.И.编；吉林师范大学历史系世界古代史及中世纪史教研室等译</w:t>
      </w:r>
    </w:p>
    <w:p>
      <w:r>
        <w:t>出版社：北京：高等教育出版社</w:t>
      </w:r>
    </w:p>
    <w:p>
      <w:r>
        <w:t>出版日期：1959.12</w:t>
      </w:r>
    </w:p>
    <w:p>
      <w:r>
        <w:t>总页数：328</w:t>
      </w:r>
    </w:p>
    <w:p>
      <w:r>
        <w:t>更多请访问教客网: www.jiaokey.com</w:t>
      </w:r>
    </w:p>
    <w:p>
      <w:r>
        <w:t>古代世界史  古代罗马部分 评论地址：https://www.jiaokey.com/book/detail/10061685.html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