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书名：古代的罗马</w:t>
      </w:r>
    </w:p>
    <w:p>
      <w:r>
        <w:t>作者：（苏）卡里斯托夫（Д.П.Каллистов），（苏）乌特钦科（С.Л.Утченко）编；萧家琛等译</w:t>
      </w:r>
    </w:p>
    <w:p>
      <w:r>
        <w:t>出版社：北京：人民教育出版社</w:t>
      </w:r>
    </w:p>
    <w:p>
      <w:r>
        <w:t>出版日期：1957.11</w:t>
      </w:r>
    </w:p>
    <w:p>
      <w:r>
        <w:t>总页数：365</w:t>
      </w:r>
    </w:p>
    <w:p>
      <w:r>
        <w:t>更多请访问教客网: www.jiaokey.com</w:t>
      </w:r>
    </w:p>
    <w:p>
      <w:r>
        <w:t>古代的罗马 评论地址：https://www.jiaokey.com/book/detail/10061680.html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