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书名：古代世界史的课堂教学</w:t>
      </w:r>
    </w:p>
    <w:p>
      <w:r>
        <w:t>作者：（苏）柯瓦辽夫（С.И.Ковалев），（苏）安德列耶夫斯基（Н.В.Андреевский）著；刘泱泱等译</w:t>
      </w:r>
    </w:p>
    <w:p>
      <w:r>
        <w:t>出版社：北京：人民教育出版社</w:t>
      </w:r>
    </w:p>
    <w:p>
      <w:r>
        <w:t>出版日期：1957.11</w:t>
      </w:r>
    </w:p>
    <w:p>
      <w:r>
        <w:t>总页数：353</w:t>
      </w:r>
    </w:p>
    <w:p>
      <w:r>
        <w:t>更多请访问教客网: www.jiaokey.com</w:t>
      </w:r>
    </w:p>
    <w:p>
      <w:r>
        <w:t>古代世界史的课堂教学 评论地址：https://www.jiaokey.com/book/detail/10061656.html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