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书名：古代世界史  原始社会、古代东方、古代希腊部分</w:t>
      </w:r>
    </w:p>
    <w:p>
      <w:r>
        <w:t>作者：B.H.狄雅可夫，H.M.尼科洋斯基</w:t>
      </w:r>
    </w:p>
    <w:p>
      <w:r>
        <w:t>出版社：北京：高等教育出版社</w:t>
      </w:r>
    </w:p>
    <w:p>
      <w:r>
        <w:t>出版日期：1954.11</w:t>
      </w:r>
    </w:p>
    <w:p>
      <w:r>
        <w:t>总页数：454</w:t>
      </w:r>
    </w:p>
    <w:p>
      <w:r>
        <w:t>更多请访问教客网: www.jiaokey.com</w:t>
      </w:r>
    </w:p>
    <w:p>
      <w:r>
        <w:t>古代世界史  原始社会、古代东方、古代希腊部分 评论地址：https://www.jiaokey.com/book/detail/10061630.html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