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历史唯物论-社会发展史讲授提纲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历史唯物论-社会发展史讲授提纲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本书出售、求购地址：https://www.jiaokey.com/book/detail/10061472.html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新华书店 出版图书：https://www.jiaokey.com/tag/新华书店.html</w:t>
      </w:r>
    </w:p>
    <w:p>
      <w:r>
        <w:t>关键词搜索：https://www.jiaokey.com/tag/历史唯物论-社会发展史讲授提纲.html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