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中国历史文化名城词典  苏州</w:t>
      </w:r>
    </w:p>
    <w:p>
      <w:r>
        <w:rPr>
          <w:rFonts w:ascii="宋体" w:hAnsi="宋体" w:eastAsia="宋体"/>
          <w:sz w:val="24"/>
        </w:rPr>
        <w:t>王仁宇，陆永文；张志新，俞绳方，顾仁德，钱勤学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中国历史文化名城词典  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王仁宇，陆永文；张志新，俞绳方，顾仁德，钱勤学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本书出售、求购地址：https://www.jiaokey.com/book/detail/10061443.html</w:t>
      </w:r>
    </w:p>
    <w:p>
      <w:r>
        <w:t>更多相关图书推荐：https://www.jiaokey.com</w:t>
      </w:r>
    </w:p>
    <w:p>
      <w:r>
        <w:t>王仁宇，陆永文；张志新，俞绳方，顾仁德，钱勤学 其他作品：https://www.jiaokey.com/tag/王仁宇，陆永文；张志新，俞绳方，顾仁德，钱勤学.html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关键词搜索：https://www.jiaokey.com/tag/中国历史文化名城词典  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