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书名：历史是什么?  1961年1月3日间在剑桥大学乔治·麦考利·特里维廉讲座中的讲演</w:t>
      </w:r>
    </w:p>
    <w:p>
      <w:r>
        <w:t>作者:（英）卡尔（Carr，E.H.）著；吴柱存译</w:t>
      </w:r>
    </w:p>
    <w:p>
      <w:r>
        <w:t>出版社:北京：商务印书馆</w:t>
      </w:r>
    </w:p>
    <w:p>
      <w:r>
        <w:t>出版日期：1981.02</w:t>
      </w:r>
    </w:p>
    <w:p>
      <w:r>
        <w:t>总页数：177</w:t>
      </w:r>
    </w:p>
    <w:p>
      <w:r>
        <w:t>更多请访问教客网:www.jiaokey.com</w:t>
      </w:r>
    </w:p>
    <w:p>
      <w:r>
        <w:t>历史是什么?  1961年1月3日间在剑桥大学乔治·麦考利·特里维廉讲座中的讲演评论地址：https://www.jiaokey.com/book/detail/10061390.html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