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书名：吴晗史学论著选集 第一卷</w:t>
      </w:r>
    </w:p>
    <w:p>
      <w:r>
        <w:t>作者：北京市历史学会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吴晗史学论著选集 第一卷 评论地址：https://www.jiaokey.com/book/detail/10061344.html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